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EXPLAIN    </w:t>
      </w:r>
      <w:r>
        <w:t xml:space="preserve">   HIGHLIGHT    </w:t>
      </w:r>
      <w:r>
        <w:t xml:space="preserve">   READ QUESTION    </w:t>
      </w:r>
      <w:r>
        <w:t xml:space="preserve">   PACE    </w:t>
      </w:r>
      <w:r>
        <w:t xml:space="preserve">   EVIDENCE    </w:t>
      </w:r>
      <w:r>
        <w:t xml:space="preserve">   THINK    </w:t>
      </w:r>
      <w:r>
        <w:t xml:space="preserve">   READING    </w:t>
      </w:r>
      <w:r>
        <w:t xml:space="preserve">   MATH    </w:t>
      </w:r>
      <w:r>
        <w:t xml:space="preserve">   GET REST    </w:t>
      </w:r>
      <w:r>
        <w:t xml:space="preserve">   CONFIDENCE    </w:t>
      </w:r>
      <w:r>
        <w:t xml:space="preserve">   ANALYZE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2021-10-11T18:39:38Z</dcterms:created>
  <dcterms:modified xsi:type="dcterms:W3CDTF">2021-10-11T18:39:38Z</dcterms:modified>
</cp:coreProperties>
</file>