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quality management focused on providing confidence that quality requirements will be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Testing where the tester actively controls the design of the tests as those tests are performed and uses information gained while testing to design new and better tests. [Bach]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programming (XP), treating development as the customer of testing and emphasizing the test-first design paradigm.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flaw in a component or system that can cause the component or system to fail to perform its required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Testing that runs test cases that failed the last time they were run, in order to verify the success of corrective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(work) product that must be delivered to someone other that the (work) product’s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finding, analyzing and removing the causes of failures in software.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requirement that specifies a function that a component or system must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box test design technique in which test cases are designed to execute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device, computer program, or system that accepts the same inputs and produces the same outputs as a given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executable statement where a variable is assigned a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Tests aimed at showing that a component or system does not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TERMINOLOGIES</dc:title>
  <dcterms:created xsi:type="dcterms:W3CDTF">2021-10-11T18:38:59Z</dcterms:created>
  <dcterms:modified xsi:type="dcterms:W3CDTF">2021-10-11T18:38:59Z</dcterms:modified>
</cp:coreProperties>
</file>