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TESTS FOR GASES AND WATER</w:t>
      </w:r>
    </w:p>
    <w:p>
      <w:pPr>
        <w:pStyle w:val="Questions"/>
      </w:pPr>
      <w:r>
        <w:t xml:space="preserve">1. -GETSRIHL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DAMP RED LIMTSU EPARP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DAMP ULBE UTSMIL PARPE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YLCY/OLMDKIU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CIROLENH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IMNAMOA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LMLSE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EYOXNG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YUKESAQ PPO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NRBCOA IIOXEDD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YDNHREGO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TESTS FOR GASES AND WATER</dc:title>
  <dcterms:created xsi:type="dcterms:W3CDTF">2021-10-11T18:40:11Z</dcterms:created>
  <dcterms:modified xsi:type="dcterms:W3CDTF">2021-10-11T18:40:11Z</dcterms:modified>
</cp:coreProperties>
</file>