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2 HEALTH INFORMATION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PRIVACY RULE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RECORDS DEPARTMENT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EPHI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PATIENT IS COVERED BY MORE THAN ONE HEALTH PLAN AND PLANS ELECTRONICALLY PICK PAYOR AS TRANSACTED THROUGH HIPAA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CORDINATION OF BENEFITS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 CARE PLANS CLEARINGHOUSES, MEDICAL PROVIDERS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HEALTH INFORMATION MANAGEMENT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HANDLES CLAIMS PROCESSING, PAYMENT AUTHORIZATIONS AND PERSONS OVER AGE 65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DEEMED STATUS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MEDICARE STATES IF A FACILITY HAS MET THE JACHO STANDARDS IT WOULD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ICD-10, CPT4, AND HCPCS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ASSIGNED TO  DOCTORS NURSES AN OTHER HEALTHCARE PROVIDERS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NPI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IDENTIFIES EMPLOYERS USED FOR TAX PURPOSES BY IRS.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HIPAA REQUIRES TRANSACTION CODE SETS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DESIGNED TO PROTECT PHI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OSHA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REGULATES PRICRIPTION AND NONPRESCRIPTION DRUGS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RULES IN THE WORKPLACE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IN CALCULATING A FLAT RATEREIMBURSEMENT FOR INPATIENTS BASED ON DX.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COVERED ENTITY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 IN ELECTRONIC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RESPONSIBLE FOR HEALTH INFORMATION SERVICES WITH A BACEHLOR DEGREE AND CERTIFIED.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2 HEALTH INFORMATION TECHNOLOGY</dc:title>
  <dcterms:created xsi:type="dcterms:W3CDTF">2021-10-12T20:38:21Z</dcterms:created>
  <dcterms:modified xsi:type="dcterms:W3CDTF">2021-10-12T20:38:21Z</dcterms:modified>
</cp:coreProperties>
</file>