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AUGUST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учащённое сердцебиение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электрокардиостимулятор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врождённый порок сердца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закупорка/непроходимость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желудочек сердца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расширитель сосудов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сердечно-сосудистый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тромбоциты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шунтирование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застойная сердечная недостаточность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ишемическая болезнь сердца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мерцательная аритмия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остановка сердечной деятельности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гипертония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болезнь системы кровообращения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шумы в сердце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проверка функции сердца под нагрузкой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кровопотеря/ истечение кровью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предсердие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сердечный клапан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AUGUST</dc:title>
  <dcterms:created xsi:type="dcterms:W3CDTF">2021-10-12T20:32:40Z</dcterms:created>
  <dcterms:modified xsi:type="dcterms:W3CDTF">2021-10-12T20:32:40Z</dcterms:modified>
</cp:coreProperties>
</file>