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TAKING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Drink Water    </w:t>
      </w:r>
      <w:r>
        <w:t xml:space="preserve">   Revisit Harder Questions    </w:t>
      </w:r>
      <w:r>
        <w:t xml:space="preserve">   No blank Answers    </w:t>
      </w:r>
      <w:r>
        <w:t xml:space="preserve">   Scan The Test    </w:t>
      </w:r>
      <w:r>
        <w:t xml:space="preserve">   Be Prepared    </w:t>
      </w:r>
      <w:r>
        <w:t xml:space="preserve">   Relax    </w:t>
      </w:r>
      <w:r>
        <w:t xml:space="preserve">   ReRead Questions    </w:t>
      </w:r>
      <w:r>
        <w:t xml:space="preserve">   Eat Beforehand    </w:t>
      </w:r>
      <w:r>
        <w:t xml:space="preserve">   Be On Time    </w:t>
      </w:r>
      <w:r>
        <w:t xml:space="preserve">   Seek Context Clues    </w:t>
      </w:r>
      <w:r>
        <w:t xml:space="preserve">   Check Your Work    </w:t>
      </w:r>
      <w:r>
        <w:t xml:space="preserve">   Read Carefully    </w:t>
      </w:r>
      <w:r>
        <w:t xml:space="preserve">   Follow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TIPS</dc:title>
  <dcterms:created xsi:type="dcterms:W3CDTF">2021-10-11T18:38:24Z</dcterms:created>
  <dcterms:modified xsi:type="dcterms:W3CDTF">2021-10-11T18:38:24Z</dcterms:modified>
</cp:coreProperties>
</file>