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 TAKINNG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HAVE CONFIDENCE    </w:t>
      </w:r>
      <w:r>
        <w:t xml:space="preserve">   BE POSITIVE    </w:t>
      </w:r>
      <w:r>
        <w:t xml:space="preserve">   STRETCH    </w:t>
      </w:r>
      <w:r>
        <w:t xml:space="preserve">   BREATHE    </w:t>
      </w:r>
      <w:r>
        <w:t xml:space="preserve">   NO PROCRASTINATION    </w:t>
      </w:r>
      <w:r>
        <w:t xml:space="preserve">   PRACTICE RELAXING    </w:t>
      </w:r>
      <w:r>
        <w:t xml:space="preserve">   TUTORING    </w:t>
      </w:r>
      <w:r>
        <w:t xml:space="preserve">   TAKE NOTES    </w:t>
      </w:r>
      <w:r>
        <w:t xml:space="preserve">   STUDY GROUP    </w:t>
      </w:r>
      <w:r>
        <w:t xml:space="preserve">   REVIEW    </w:t>
      </w:r>
      <w:r>
        <w:t xml:space="preserve">   PREPARE PHYSICALLY    </w:t>
      </w:r>
      <w:r>
        <w:t xml:space="preserve">   PREPARE EMOTIONALLY    </w:t>
      </w:r>
      <w:r>
        <w:t xml:space="preserve">   EXAM PLAN    </w:t>
      </w:r>
      <w:r>
        <w:t xml:space="preserve">   DO YOUR HOMEWORK    </w:t>
      </w:r>
      <w:r>
        <w:t xml:space="preserve">   ATTEND CLASS    </w:t>
      </w:r>
      <w:r>
        <w:t xml:space="preserve">   ASK QUESTIONS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TAKINNG</dc:title>
  <dcterms:created xsi:type="dcterms:W3CDTF">2021-10-11T18:38:32Z</dcterms:created>
  <dcterms:modified xsi:type="dcterms:W3CDTF">2021-10-11T18:38:32Z</dcterms:modified>
</cp:coreProperties>
</file>