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 OF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aged in oak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 of wine, beer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tasting term for a white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 of different varietals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wine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name for grape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vinification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wine that comes from a specific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OF WINE</dc:title>
  <dcterms:created xsi:type="dcterms:W3CDTF">2022-01-19T03:31:20Z</dcterms:created>
  <dcterms:modified xsi:type="dcterms:W3CDTF">2022-01-19T03:31:20Z</dcterms:modified>
</cp:coreProperties>
</file>