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TET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sticky rice cake    </w:t>
      </w:r>
      <w:r>
        <w:t xml:space="preserve">   blossom    </w:t>
      </w:r>
      <w:r>
        <w:t xml:space="preserve">   market    </w:t>
      </w:r>
      <w:r>
        <w:t xml:space="preserve">   flower    </w:t>
      </w:r>
      <w:r>
        <w:t xml:space="preserve">   dragon    </w:t>
      </w:r>
      <w:r>
        <w:t xml:space="preserve">   apricot    </w:t>
      </w:r>
      <w:r>
        <w:t xml:space="preserve">   envelope    </w:t>
      </w:r>
      <w:r>
        <w:t xml:space="preserve">   fireworks    </w:t>
      </w:r>
      <w:r>
        <w:t xml:space="preserve">   lucky money    </w:t>
      </w:r>
      <w:r>
        <w:t xml:space="preserve">   pagoda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 HOLIDAY</dc:title>
  <dcterms:created xsi:type="dcterms:W3CDTF">2021-10-11T18:39:04Z</dcterms:created>
  <dcterms:modified xsi:type="dcterms:W3CDTF">2021-10-11T18:39:04Z</dcterms:modified>
</cp:coreProperties>
</file>