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TEWWG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TheirEyesWereWatchingGod    </w:t>
      </w:r>
      <w:r>
        <w:t xml:space="preserve">   Granny    </w:t>
      </w:r>
      <w:r>
        <w:t xml:space="preserve">   Teacakes    </w:t>
      </w:r>
      <w:r>
        <w:t xml:space="preserve">   WestMaitland    </w:t>
      </w:r>
      <w:r>
        <w:t xml:space="preserve">   Steetlamp    </w:t>
      </w:r>
      <w:r>
        <w:t xml:space="preserve">   Store    </w:t>
      </w:r>
      <w:r>
        <w:t xml:space="preserve">   PostOffice    </w:t>
      </w:r>
      <w:r>
        <w:t xml:space="preserve">   Speech    </w:t>
      </w:r>
      <w:r>
        <w:t xml:space="preserve">   Phoeby    </w:t>
      </w:r>
      <w:r>
        <w:t xml:space="preserve">   Math    </w:t>
      </w:r>
      <w:r>
        <w:t xml:space="preserve">   JoeSparks    </w:t>
      </w:r>
      <w:r>
        <w:t xml:space="preserve">   Janie    </w:t>
      </w:r>
      <w:r>
        <w:t xml:space="preserve">   Harlemrenaissnace    </w:t>
      </w:r>
      <w:r>
        <w:t xml:space="preserve">   Florida    </w:t>
      </w:r>
      <w:r>
        <w:t xml:space="preserve">   Eatonville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TEWWG</dc:title>
  <dcterms:created xsi:type="dcterms:W3CDTF">2021-10-11T18:39:18Z</dcterms:created>
  <dcterms:modified xsi:type="dcterms:W3CDTF">2021-10-11T18:39:18Z</dcterms:modified>
</cp:coreProperties>
</file>