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city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barbecue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Yesterday I didn't feel good, today I feel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Wild West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Dallas, Houston and San Antonio create a Texas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- ........................... -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4th largest city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city that is called a capital of live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Texan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of "traditional"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an exciting and glamorous character associated with travel and a mixture of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wearing boots, hats and like rodeos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Texan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comparative adjective form for "good"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high buildings, often called "business towers"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"growing"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 relating to the central part or main business and commercial area of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or computer working in a well-organized and competent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 prices are ......... faster than food prices.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2021-10-11T18:39:58Z</dcterms:created>
  <dcterms:modified xsi:type="dcterms:W3CDTF">2021-10-11T18:39:58Z</dcterms:modified>
</cp:coreProperties>
</file>