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Cowboy    </w:t>
      </w:r>
      <w:r>
        <w:t xml:space="preserve">   Oil    </w:t>
      </w:r>
      <w:r>
        <w:t xml:space="preserve">   Friendship    </w:t>
      </w:r>
      <w:r>
        <w:t xml:space="preserve">   Rio Grande    </w:t>
      </w:r>
      <w:r>
        <w:t xml:space="preserve">   Ranches    </w:t>
      </w:r>
      <w:r>
        <w:t xml:space="preserve">   Beaches    </w:t>
      </w:r>
      <w:r>
        <w:t xml:space="preserve">   El Paso    </w:t>
      </w:r>
      <w:r>
        <w:t xml:space="preserve">   San Antonio    </w:t>
      </w:r>
      <w:r>
        <w:t xml:space="preserve">   Dallas    </w:t>
      </w:r>
      <w:r>
        <w:t xml:space="preserve">   Pecan tree     </w:t>
      </w:r>
      <w:r>
        <w:t xml:space="preserve">   Bluebonnet     </w:t>
      </w:r>
      <w:r>
        <w:t xml:space="preserve">   Hot    </w:t>
      </w:r>
      <w:r>
        <w:t xml:space="preserve">   Big    </w:t>
      </w:r>
      <w:r>
        <w:t xml:space="preserve">   Cattle    </w:t>
      </w:r>
      <w:r>
        <w:t xml:space="preserve">   Lonestar    </w:t>
      </w:r>
      <w:r>
        <w:t xml:space="preserve">   Austin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</dc:title>
  <dcterms:created xsi:type="dcterms:W3CDTF">2021-10-11T18:38:23Z</dcterms:created>
  <dcterms:modified xsi:type="dcterms:W3CDTF">2021-10-11T18:38:23Z</dcterms:modified>
</cp:coreProperties>
</file>