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derricks    </w:t>
      </w:r>
      <w:r>
        <w:t xml:space="preserve">   fossial fuel    </w:t>
      </w:r>
      <w:r>
        <w:t xml:space="preserve">   sarpetbaggers    </w:t>
      </w:r>
      <w:r>
        <w:t xml:space="preserve">   Henry Austin    </w:t>
      </w:r>
      <w:r>
        <w:t xml:space="preserve">   Treaties of Velasco    </w:t>
      </w:r>
      <w:r>
        <w:t xml:space="preserve">   flatboats    </w:t>
      </w:r>
      <w:r>
        <w:t xml:space="preserve">   financial panic    </w:t>
      </w:r>
      <w:r>
        <w:t xml:space="preserve">   Erosion    </w:t>
      </w:r>
      <w:r>
        <w:t xml:space="preserve">   sawmills    </w:t>
      </w:r>
      <w:r>
        <w:t xml:space="preserve">   Matagorda Bay    </w:t>
      </w:r>
      <w:r>
        <w:t xml:space="preserve">   Mustangs    </w:t>
      </w:r>
      <w:r>
        <w:t xml:space="preserve">   Epidemics    </w:t>
      </w:r>
      <w:r>
        <w:t xml:space="preserve">   sharecroppers    </w:t>
      </w:r>
      <w:r>
        <w:t xml:space="preserve">   Davis Guards    </w:t>
      </w:r>
      <w:r>
        <w:t xml:space="preserve">   abolition    </w:t>
      </w:r>
      <w:r>
        <w:t xml:space="preserve">   knownothingparty    </w:t>
      </w:r>
      <w:r>
        <w:t xml:space="preserve">   William S. Fisher    </w:t>
      </w:r>
      <w:r>
        <w:t xml:space="preserve">   Angelina Eberly    </w:t>
      </w:r>
      <w:r>
        <w:t xml:space="preserve">   Mexico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FUN!</dc:title>
  <dcterms:created xsi:type="dcterms:W3CDTF">2021-10-11T18:39:51Z</dcterms:created>
  <dcterms:modified xsi:type="dcterms:W3CDTF">2021-10-11T18:39:51Z</dcterms:modified>
</cp:coreProperties>
</file>