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"TEXAS GOTHIC"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dr douglas    </w:t>
      </w:r>
      <w:r>
        <w:t xml:space="preserve">   ben    </w:t>
      </w:r>
      <w:r>
        <w:t xml:space="preserve">   mission    </w:t>
      </w:r>
      <w:r>
        <w:t xml:space="preserve">   massacre    </w:t>
      </w:r>
      <w:r>
        <w:t xml:space="preserve">   kelly    </w:t>
      </w:r>
      <w:r>
        <w:t xml:space="preserve">   mark    </w:t>
      </w:r>
      <w:r>
        <w:t xml:space="preserve">   gothic    </w:t>
      </w:r>
      <w:r>
        <w:t xml:space="preserve">   magic    </w:t>
      </w:r>
      <w:r>
        <w:t xml:space="preserve">   ghost    </w:t>
      </w:r>
      <w:r>
        <w:t xml:space="preserve">   witch    </w:t>
      </w:r>
      <w:r>
        <w:t xml:space="preserve">   the goodnights    </w:t>
      </w:r>
      <w:r>
        <w:t xml:space="preserve">   phin    </w:t>
      </w:r>
      <w:r>
        <w:t xml:space="preserve">   amy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"TEXAS GOTHIC"</dc:title>
  <dcterms:created xsi:type="dcterms:W3CDTF">2021-10-10T23:51:41Z</dcterms:created>
  <dcterms:modified xsi:type="dcterms:W3CDTF">2021-10-10T23:51:41Z</dcterms:modified>
</cp:coreProperties>
</file>