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!$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PLACE IS KNOWN FOR THE MOST POPULAR TOURIST  SITE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HIS FAMOUS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GATHERING SUPPLIES AND TRAINING TROOPS DURING THE ________________ , HOUSTON MARCHED HIS TROOPS DOWN THE BAYOU TOWARD SANTA ANNA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ORDERED HIS ARMY TO ATTACK THE MEXICAN SOLDIERS ON THEIR AFTERNOON SIESTAS.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THE FIRST MILITARY ENGAGEMENT OF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PLACED HIS COLONY ON THE BRAZOS &amp; COLORADO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APRIL 21st 1836 THIS EVENT HAPPENED AND SANTA ANNA WAS CAPTURED.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HOUSTON SENT __________ TO DESTROY THE BRIDGE @ VINCE'S BAYOU.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BATTLE OF THE ALAMO HE SAYS " YOU MAY ALL GO TO HELL , AND I WILL GO TO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LATE SEPT. THE TEXANS ATTACKED PRESIDIAL LABAJIA THIS EVENT IS KNOWN AS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!$</dc:title>
  <dcterms:created xsi:type="dcterms:W3CDTF">2021-10-11T18:39:20Z</dcterms:created>
  <dcterms:modified xsi:type="dcterms:W3CDTF">2021-10-11T18:39:20Z</dcterms:modified>
</cp:coreProperties>
</file>