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SOUTHERN UNIVERSITY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Acamdemics    </w:t>
      </w:r>
      <w:r>
        <w:t xml:space="preserve">   Activities    </w:t>
      </w:r>
      <w:r>
        <w:t xml:space="preserve">   Admission    </w:t>
      </w:r>
      <w:r>
        <w:t xml:space="preserve">   Athletics    </w:t>
      </w:r>
      <w:r>
        <w:t xml:space="preserve">   Campus    </w:t>
      </w:r>
      <w:r>
        <w:t xml:space="preserve">   Education    </w:t>
      </w:r>
      <w:r>
        <w:t xml:space="preserve">   Factuality    </w:t>
      </w:r>
      <w:r>
        <w:t xml:space="preserve">   Finanical Aid    </w:t>
      </w:r>
      <w:r>
        <w:t xml:space="preserve">   Freshmen    </w:t>
      </w:r>
      <w:r>
        <w:t xml:space="preserve">   Graduate    </w:t>
      </w:r>
      <w:r>
        <w:t xml:space="preserve">   Grant    </w:t>
      </w:r>
      <w:r>
        <w:t xml:space="preserve">   Gray    </w:t>
      </w:r>
      <w:r>
        <w:t xml:space="preserve">   Housing    </w:t>
      </w:r>
      <w:r>
        <w:t xml:space="preserve">   Loan    </w:t>
      </w:r>
      <w:r>
        <w:t xml:space="preserve">   Maroon    </w:t>
      </w:r>
      <w:r>
        <w:t xml:space="preserve">   President    </w:t>
      </w:r>
      <w:r>
        <w:t xml:space="preserve">   Professor    </w:t>
      </w:r>
      <w:r>
        <w:t xml:space="preserve">   Registration    </w:t>
      </w:r>
      <w:r>
        <w:t xml:space="preserve">   Scholarships    </w:t>
      </w:r>
      <w:r>
        <w:t xml:space="preserve">   Student loan    </w:t>
      </w:r>
      <w:r>
        <w:t xml:space="preserve">   Students    </w:t>
      </w:r>
      <w:r>
        <w:t xml:space="preserve">   Testing    </w:t>
      </w:r>
      <w:r>
        <w:t xml:space="preserve">   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SOUTHERN UNIVERSITY WORD SEARCH</dc:title>
  <dcterms:created xsi:type="dcterms:W3CDTF">2021-10-11T18:40:22Z</dcterms:created>
  <dcterms:modified xsi:type="dcterms:W3CDTF">2021-10-11T18:40:22Z</dcterms:modified>
</cp:coreProperties>
</file>