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WILDFLOWERS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BLUEBONNET    </w:t>
      </w:r>
      <w:r>
        <w:t xml:space="preserve">   CARBON DIOXIDE    </w:t>
      </w:r>
      <w:r>
        <w:t xml:space="preserve">   COREOPSIS    </w:t>
      </w:r>
      <w:r>
        <w:t xml:space="preserve">   INDIAN BLANKET    </w:t>
      </w:r>
      <w:r>
        <w:t xml:space="preserve">   INDIAN PAINTBRUSH    </w:t>
      </w:r>
      <w:r>
        <w:t xml:space="preserve">   LANTANA    </w:t>
      </w:r>
      <w:r>
        <w:t xml:space="preserve">   LEAVES    </w:t>
      </w:r>
      <w:r>
        <w:t xml:space="preserve">   LIGHT    </w:t>
      </w:r>
      <w:r>
        <w:t xml:space="preserve">   MINERALS    </w:t>
      </w:r>
      <w:r>
        <w:t xml:space="preserve">   OXYGEN    </w:t>
      </w:r>
      <w:r>
        <w:t xml:space="preserve">   PHOTOSYNTHESIS    </w:t>
      </w:r>
      <w:r>
        <w:t xml:space="preserve">   ROOTS    </w:t>
      </w:r>
      <w:r>
        <w:t xml:space="preserve">   SOIL    </w:t>
      </w:r>
      <w:r>
        <w:t xml:space="preserve">   STEMS    </w:t>
      </w:r>
      <w:r>
        <w:t xml:space="preserve">   TEXAS HILL COUNTRY    </w:t>
      </w:r>
      <w:r>
        <w:t xml:space="preserve">   WATER    </w:t>
      </w:r>
      <w:r>
        <w:t xml:space="preserve">   WHITE PRICKLY POPPY    </w:t>
      </w:r>
      <w:r>
        <w:t xml:space="preserve">   WILDFLOWERS    </w:t>
      </w:r>
      <w:r>
        <w:t xml:space="preserve">   YUCCA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WILDFLOWERS</dc:title>
  <dcterms:created xsi:type="dcterms:W3CDTF">2021-10-11T18:38:58Z</dcterms:created>
  <dcterms:modified xsi:type="dcterms:W3CDTF">2021-10-11T18:38:58Z</dcterms:modified>
</cp:coreProperties>
</file>