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Word Search -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plain    </w:t>
      </w:r>
      <w:r>
        <w:t xml:space="preserve">   canyon    </w:t>
      </w:r>
      <w:r>
        <w:t xml:space="preserve">   river    </w:t>
      </w:r>
      <w:r>
        <w:t xml:space="preserve">   mountain    </w:t>
      </w:r>
      <w:r>
        <w:t xml:space="preserve">   prairie    </w:t>
      </w:r>
      <w:r>
        <w:t xml:space="preserve">   desert    </w:t>
      </w:r>
      <w:r>
        <w:t xml:space="preserve">   forest    </w:t>
      </w:r>
      <w:r>
        <w:t xml:space="preserve">   hill    </w:t>
      </w:r>
      <w:r>
        <w:t xml:space="preserve">   lake    </w:t>
      </w:r>
      <w:r>
        <w:t xml:space="preserve">   gulf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Word Search - Landforms</dc:title>
  <dcterms:created xsi:type="dcterms:W3CDTF">2021-10-11T18:40:40Z</dcterms:created>
  <dcterms:modified xsi:type="dcterms:W3CDTF">2021-10-11T18:40:40Z</dcterms:modified>
</cp:coreProperties>
</file>