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South    </w:t>
      </w:r>
      <w:r>
        <w:t xml:space="preserve">   Lone Star    </w:t>
      </w:r>
      <w:r>
        <w:t xml:space="preserve">   flag    </w:t>
      </w:r>
      <w:r>
        <w:t xml:space="preserve">   ranch    </w:t>
      </w:r>
      <w:r>
        <w:t xml:space="preserve">   rodeo    </w:t>
      </w:r>
      <w:r>
        <w:t xml:space="preserve">   boots    </w:t>
      </w:r>
      <w:r>
        <w:t xml:space="preserve">   oil    </w:t>
      </w:r>
      <w:r>
        <w:t xml:space="preserve">   armadillo    </w:t>
      </w:r>
      <w:r>
        <w:t xml:space="preserve">   hot    </w:t>
      </w:r>
      <w:r>
        <w:t xml:space="preserve">   tornado    </w:t>
      </w:r>
      <w:r>
        <w:t xml:space="preserve">   hurricane    </w:t>
      </w:r>
      <w:r>
        <w:t xml:space="preserve">   horse    </w:t>
      </w:r>
      <w:r>
        <w:t xml:space="preserve">   coyote    </w:t>
      </w:r>
      <w:r>
        <w:t xml:space="preserve">   rattlesnake    </w:t>
      </w:r>
      <w:r>
        <w:t xml:space="preserve">   basketball    </w:t>
      </w:r>
      <w:r>
        <w:t xml:space="preserve">   baseball    </w:t>
      </w:r>
      <w:r>
        <w:t xml:space="preserve">   football    </w:t>
      </w:r>
      <w:r>
        <w:t xml:space="preserve">   cheerleader    </w:t>
      </w:r>
      <w:r>
        <w:t xml:space="preserve">   cowgirl    </w:t>
      </w:r>
      <w:r>
        <w:t xml:space="preserve">   cowboy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2021-10-11T18:39:17Z</dcterms:created>
  <dcterms:modified xsi:type="dcterms:W3CDTF">2021-10-11T18:39:17Z</dcterms:modified>
</cp:coreProperties>
</file>