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Equipment used for pressing a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paragraph which sets up the initial problen for the designer is called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you are designing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which has edges that do not fray.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fibre derived from the hair of a domesticated animal, usually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edge at the bottom of a garment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Occupational Health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piece of equipment used to prevent the edge of the fabric from fraying.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Cotton is ____________ to wear and suitable for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take body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Tool used to cut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ensure stitching does not come undone you need to 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that holds fabric in place while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storage of pins.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reinforced edges of a piece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making temporary marks on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for hand embroidery.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Fabric scissors should only be used to cut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used to remove stitches when a mistake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sew two piece of fabric together, it is called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Cotton ____________ easily and will require ironing.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clear plastic disk which is placed in the bottom of the machine.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2021-10-11T18:40:12Z</dcterms:created>
  <dcterms:modified xsi:type="dcterms:W3CDTF">2021-10-11T18:40:12Z</dcterms:modified>
</cp:coreProperties>
</file>