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TEXTILES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SHEARS    </w:t>
      </w:r>
      <w:r>
        <w:t xml:space="preserve">   PAINTERS CHALK    </w:t>
      </w:r>
      <w:r>
        <w:t xml:space="preserve">   THREAD    </w:t>
      </w:r>
      <w:r>
        <w:t xml:space="preserve">   NEEDLE    </w:t>
      </w:r>
      <w:r>
        <w:t xml:space="preserve">   FUR    </w:t>
      </w:r>
      <w:r>
        <w:t xml:space="preserve">   SYNTHETIC FIBRES    </w:t>
      </w:r>
      <w:r>
        <w:t xml:space="preserve">   NATURAL FIBRES    </w:t>
      </w:r>
      <w:r>
        <w:t xml:space="preserve">   SOCK CREATURE    </w:t>
      </w:r>
      <w:r>
        <w:t xml:space="preserve">   PUPPET    </w:t>
      </w:r>
      <w:r>
        <w:t xml:space="preserve">   SHIRT    </w:t>
      </w:r>
      <w:r>
        <w:t xml:space="preserve">   BAG    </w:t>
      </w:r>
      <w:r>
        <w:t xml:space="preserve">   FELT    </w:t>
      </w:r>
      <w:r>
        <w:t xml:space="preserve">   BLANKET STITCH    </w:t>
      </w:r>
      <w:r>
        <w:t xml:space="preserve">   CROSS STITCH    </w:t>
      </w:r>
      <w:r>
        <w:t xml:space="preserve">   APPLIQUE    </w:t>
      </w:r>
      <w:r>
        <w:t xml:space="preserve">   TEXTILES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VOCAB</dc:title>
  <dcterms:created xsi:type="dcterms:W3CDTF">2021-10-11T18:39:44Z</dcterms:created>
  <dcterms:modified xsi:type="dcterms:W3CDTF">2021-10-11T18:39:44Z</dcterms:modified>
</cp:coreProperties>
</file>