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TEXTILES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finish gives a soft, fuzzy surface to the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manufactured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finish gives a raised design to the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yarns running in both directions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yarns made from a single filament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another name for crosswise yarns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finish creates a wavy/watery appearance to the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finish gives the fabric a shine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both sides of the fabric are the same color  when it has been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intricate woven designs are done on a ___ loom.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fibers than come from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finished edge of the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another name for lengthwise yarns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the longest natural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this finish makes the fabric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interlooping of yarns to create fabric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adding color to the surface of the fabric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weave has floats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basketweave is a variation of this weave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each strand in a multifilament yarn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fabric before any finishes are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basic unit of textiles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linen comes from this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guaranateed not to shrink more than 1%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warmest fiber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short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manufactured fibers are first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weave that has a characteristic diagonal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fabric of two or more different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finish that helps resist wrinkling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cotton and linen are __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how well fabric retains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this holds the fibers or filaments together for the yarn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starches or resins added to add body to fabric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TEXTILES</dc:title>
  <dcterms:created xsi:type="dcterms:W3CDTF">2021-10-11T18:40:24Z</dcterms:created>
  <dcterms:modified xsi:type="dcterms:W3CDTF">2021-10-11T18:40:24Z</dcterms:modified>
</cp:coreProperties>
</file>