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 FIBRES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VISCOSE    </w:t>
      </w:r>
      <w:r>
        <w:t xml:space="preserve">   SILK    </w:t>
      </w:r>
      <w:r>
        <w:t xml:space="preserve">   NYLON    </w:t>
      </w:r>
      <w:r>
        <w:t xml:space="preserve">   HEMP    </w:t>
      </w:r>
      <w:r>
        <w:t xml:space="preserve">   LINEN    </w:t>
      </w:r>
      <w:r>
        <w:t xml:space="preserve">   FLAX    </w:t>
      </w:r>
      <w:r>
        <w:t xml:space="preserve">   COTTON    </w:t>
      </w:r>
      <w:r>
        <w:t xml:space="preserve">   ACETATE    </w:t>
      </w:r>
      <w:r>
        <w:t xml:space="preserve">   ACRYLIC    </w:t>
      </w:r>
      <w:r>
        <w:t xml:space="preserve">   POLYESTER    </w:t>
      </w:r>
      <w:r>
        <w:t xml:space="preserve">   WOOL    </w:t>
      </w:r>
      <w:r>
        <w:t xml:space="preserve">   JUTE    </w:t>
      </w:r>
      <w:r>
        <w:t xml:space="preserve">   RAYON    </w:t>
      </w:r>
      <w:r>
        <w:t xml:space="preserve">   MERINO    </w:t>
      </w:r>
      <w:r>
        <w:t xml:space="preserve">   KAPOK    </w:t>
      </w:r>
      <w:r>
        <w:t xml:space="preserve">   LEATHER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FIBRES</dc:title>
  <dcterms:created xsi:type="dcterms:W3CDTF">2021-10-11T18:40:26Z</dcterms:created>
  <dcterms:modified xsi:type="dcterms:W3CDTF">2021-10-11T18:40:26Z</dcterms:modified>
</cp:coreProperties>
</file>