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TEXTING AND DRIVING</w:t>
      </w:r>
    </w:p>
    <w:p>
      <w:pPr>
        <w:pStyle w:val="Questions"/>
      </w:pPr>
      <w:r>
        <w:t xml:space="preserve">1. ACHSR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2. XGENITT DAN GDVINIR </w:t>
      </w:r>
      <w:r>
        <w:rPr>
          <w:u w:val="single"/>
        </w:rPr>
        <w:t xml:space="preserve">_______________________________</w:t>
      </w:r>
    </w:p>
    <w:p>
      <w:pPr>
        <w:pStyle w:val="Questions"/>
      </w:pPr>
      <w:r>
        <w:t xml:space="preserve">3. DHAET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4. SVURVEI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5. IYUJRN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6. CIDNCETA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7. IVVSRUE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8. EB FASE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9. TEDCRTSDAI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10. IPOCEL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11. NTEIOERPNV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12. YDRAEGT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13. SNEET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14. EHLP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15. THUR </w:t>
      </w:r>
      <w:r>
        <w:rPr>
          <w:u w:val="single"/>
        </w:rPr>
        <w:t xml:space="preserve">______________________________________________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TEXTING AND DRIVING</dc:title>
  <dcterms:created xsi:type="dcterms:W3CDTF">2021-10-11T18:40:47Z</dcterms:created>
  <dcterms:modified xsi:type="dcterms:W3CDTF">2021-10-11T18:40:47Z</dcterms:modified>
</cp:coreProperties>
</file>