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RELAXER    </w:t>
      </w:r>
      <w:r>
        <w:t xml:space="preserve">   PERMS    </w:t>
      </w:r>
      <w:r>
        <w:t xml:space="preserve">   WRAPS    </w:t>
      </w:r>
      <w:r>
        <w:t xml:space="preserve">   VOLUME    </w:t>
      </w:r>
      <w:r>
        <w:t xml:space="preserve">   OFF BASE    </w:t>
      </w:r>
      <w:r>
        <w:t xml:space="preserve">   UNDERDIRECTED    </w:t>
      </w:r>
      <w:r>
        <w:t xml:space="preserve">   HALF OFF BASE    </w:t>
      </w:r>
      <w:r>
        <w:t xml:space="preserve">   ON BASE    </w:t>
      </w:r>
      <w:r>
        <w:t xml:space="preserve">   REDUCE    </w:t>
      </w:r>
      <w:r>
        <w:t xml:space="preserve">   REFORM    </w:t>
      </w:r>
      <w:r>
        <w:t xml:space="preserve">   PHYSICAL PHASE    </w:t>
      </w:r>
      <w:r>
        <w:t xml:space="preserve">   CHEMICAL PHASE    </w:t>
      </w:r>
      <w:r>
        <w:t xml:space="preserve">   SODIUM HYDROXIDE    </w:t>
      </w:r>
      <w:r>
        <w:t xml:space="preserve">   DENSITY    </w:t>
      </w:r>
      <w:r>
        <w:t xml:space="preserve">   MEDIUM    </w:t>
      </w:r>
      <w:r>
        <w:t xml:space="preserve">   COARSE    </w:t>
      </w:r>
      <w:r>
        <w:t xml:space="preserve">   FINE    </w:t>
      </w:r>
      <w:r>
        <w:t xml:space="preserve">   THIN    </w:t>
      </w:r>
      <w:r>
        <w:t xml:space="preserve">   ELASTICITY    </w:t>
      </w:r>
      <w:r>
        <w:t xml:space="preserve">   TEXTURE    </w:t>
      </w:r>
      <w:r>
        <w:t xml:space="preserve">   REBOND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TEXTURE</dc:title>
  <dcterms:created xsi:type="dcterms:W3CDTF">2021-10-11T18:39:24Z</dcterms:created>
  <dcterms:modified xsi:type="dcterms:W3CDTF">2021-10-11T18:39:24Z</dcterms:modified>
</cp:coreProperties>
</file>