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HEADING    </w:t>
      </w:r>
      <w:r>
        <w:t xml:space="preserve">   GRAPH    </w:t>
      </w:r>
      <w:r>
        <w:t xml:space="preserve">   MAP    </w:t>
      </w:r>
      <w:r>
        <w:t xml:space="preserve">   CAPTION    </w:t>
      </w:r>
      <w:r>
        <w:t xml:space="preserve">   PICTURE    </w:t>
      </w:r>
      <w:r>
        <w:t xml:space="preserve">   DIAGRAM    </w:t>
      </w:r>
      <w:r>
        <w:t xml:space="preserve">   CONTENTS    </w:t>
      </w:r>
      <w:r>
        <w:t xml:space="preserve">   INDEX    </w:t>
      </w:r>
      <w:r>
        <w:t xml:space="preserve">   GLOSSARY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2021-10-11T18:39:52Z</dcterms:created>
  <dcterms:modified xsi:type="dcterms:W3CDTF">2021-10-11T18:39:52Z</dcterms:modified>
</cp:coreProperties>
</file>