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HOSPITAL    </w:t>
      </w:r>
      <w:r>
        <w:t xml:space="preserve">   SCHOOL    </w:t>
      </w:r>
      <w:r>
        <w:t xml:space="preserve">   SMALL TOWN    </w:t>
      </w:r>
      <w:r>
        <w:t xml:space="preserve">   NERVOUS    </w:t>
      </w:r>
      <w:r>
        <w:t xml:space="preserve">   JAMIE    </w:t>
      </w:r>
      <w:r>
        <w:t xml:space="preserve">   GUN    </w:t>
      </w:r>
      <w:r>
        <w:t xml:space="preserve">   NEW BABY    </w:t>
      </w:r>
      <w:r>
        <w:t xml:space="preserve">   FIRE    </w:t>
      </w:r>
      <w:r>
        <w:t xml:space="preserve">   PRINCIPAL    </w:t>
      </w:r>
      <w:r>
        <w:t xml:space="preserve">   LETTER    </w:t>
      </w:r>
      <w:r>
        <w:t xml:space="preserve">   SMOKEY THE COW HORSE    </w:t>
      </w:r>
      <w:r>
        <w:t xml:space="preserve">   IU    </w:t>
      </w:r>
      <w:r>
        <w:t xml:space="preserve">   ADRIFT    </w:t>
      </w:r>
      <w:r>
        <w:t xml:space="preserve">   NOPARENTS    </w:t>
      </w:r>
      <w:r>
        <w:t xml:space="preserve">   MONEY    </w:t>
      </w:r>
      <w:r>
        <w:t xml:space="preserve">   JOHNNY    </w:t>
      </w:r>
      <w:r>
        <w:t xml:space="preserve">   HORSES    </w:t>
      </w:r>
      <w:r>
        <w:t xml:space="preserve">   HAPPY    </w:t>
      </w:r>
      <w:r>
        <w:t xml:space="preserve">   TEX MCCORMICK    </w:t>
      </w:r>
      <w:r>
        <w:t xml:space="preserve">   MASON    </w:t>
      </w:r>
      <w:r>
        <w:t xml:space="preserve">   TROUBLE    </w:t>
      </w:r>
      <w:r>
        <w:t xml:space="preserve">   OKLAHOMA    </w:t>
      </w:r>
      <w:r>
        <w:t xml:space="preserve">   S E HINTON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</dc:title>
  <dcterms:created xsi:type="dcterms:W3CDTF">2021-10-11T18:39:30Z</dcterms:created>
  <dcterms:modified xsi:type="dcterms:W3CDTF">2021-10-11T18:39:30Z</dcterms:modified>
</cp:coreProperties>
</file>