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MARAE ATEA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welcome ceremony onto the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laid down on ground during a wero?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 orator may open his speech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realm is one in when speaking on the Marae Atea?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given to those who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Visitors arriving onto the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visitor who has never set foot on a marae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speaker must be knowledgable in this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procedure where local and visiting speakers alternate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competent speaker who is able to embellish their speech with imagery and metaphor.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protocols that operate on the Marae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MARAE ATEA</dc:title>
  <dcterms:created xsi:type="dcterms:W3CDTF">2021-10-11T18:30:03Z</dcterms:created>
  <dcterms:modified xsi:type="dcterms:W3CDTF">2021-10-11T18:30:03Z</dcterms:modified>
</cp:coreProperties>
</file>