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 TIAKI I NGĀ NIHO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PARAMANAWA PAI    </w:t>
      </w:r>
      <w:r>
        <w:t xml:space="preserve">   ĀWHINA    </w:t>
      </w:r>
      <w:r>
        <w:t xml:space="preserve">   E TUWHA KAUA E HOROI    </w:t>
      </w:r>
      <w:r>
        <w:t xml:space="preserve">   ORANGA    </w:t>
      </w:r>
      <w:r>
        <w:t xml:space="preserve">   PARAIHE NGĀWARI    </w:t>
      </w:r>
      <w:r>
        <w:t xml:space="preserve">   WAHO    </w:t>
      </w:r>
      <w:r>
        <w:t xml:space="preserve">   RUNGA    </w:t>
      </w:r>
      <w:r>
        <w:t xml:space="preserve">   ROTO    </w:t>
      </w:r>
      <w:r>
        <w:t xml:space="preserve">   RUA WA IA RA    </w:t>
      </w:r>
      <w:r>
        <w:t xml:space="preserve">   MIRAKA    </w:t>
      </w:r>
      <w:r>
        <w:t xml:space="preserve">   KAI PAI    </w:t>
      </w:r>
      <w:r>
        <w:t xml:space="preserve">   UTUKORE    </w:t>
      </w:r>
      <w:r>
        <w:t xml:space="preserve">   RATA NIHO    </w:t>
      </w:r>
      <w:r>
        <w:t xml:space="preserve">   HAUORA    </w:t>
      </w:r>
      <w:r>
        <w:t xml:space="preserve">   WAI MĀORI    </w:t>
      </w:r>
      <w:r>
        <w:t xml:space="preserve">   MIRO NIHO    </w:t>
      </w:r>
      <w:r>
        <w:t xml:space="preserve">   MŌWHITI    </w:t>
      </w:r>
      <w:r>
        <w:t xml:space="preserve">   PĪATA    </w:t>
      </w:r>
      <w:r>
        <w:t xml:space="preserve">   MAURI ORA    </w:t>
      </w:r>
      <w:r>
        <w:t xml:space="preserve">   ARERO    </w:t>
      </w:r>
      <w:r>
        <w:t xml:space="preserve">   MENEMENE    </w:t>
      </w:r>
      <w:r>
        <w:t xml:space="preserve">   NIHO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TIAKI I NGĀ NIHO</dc:title>
  <dcterms:created xsi:type="dcterms:W3CDTF">2021-10-11T18:28:24Z</dcterms:created>
  <dcterms:modified xsi:type="dcterms:W3CDTF">2021-10-11T18:28:24Z</dcterms:modified>
</cp:coreProperties>
</file>