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VEZ EN EL NUEVO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    </w:t>
      </w:r>
      <w:r>
        <w:t xml:space="preserve">   EL REINO LLEGO    </w:t>
      </w:r>
      <w:r>
        <w:t xml:space="preserve">   REGALO    </w:t>
      </w:r>
      <w:r>
        <w:t xml:space="preserve">   VIVIR EN PAZ    </w:t>
      </w:r>
      <w:r>
        <w:t xml:space="preserve">   HERMOSO    </w:t>
      </w:r>
      <w:r>
        <w:t xml:space="preserve">   JARDIN    </w:t>
      </w:r>
      <w:r>
        <w:t xml:space="preserve">   JUVENTUD    </w:t>
      </w:r>
      <w:r>
        <w:t xml:space="preserve">   VIDA SIN FIN    </w:t>
      </w:r>
      <w:r>
        <w:t xml:space="preserve">   NO MAS DOLOR    </w:t>
      </w:r>
      <w:r>
        <w:t xml:space="preserve">   EMOCION    </w:t>
      </w:r>
      <w:r>
        <w:t xml:space="preserve">   GOZO    </w:t>
      </w:r>
      <w:r>
        <w:t xml:space="preserve">   HERMANOS    </w:t>
      </w:r>
      <w:r>
        <w:t xml:space="preserve">   GRACIAS    </w:t>
      </w:r>
      <w:r>
        <w:t xml:space="preserve">   RESUCITAR    </w:t>
      </w:r>
      <w:r>
        <w:t xml:space="preserve">   AMOR    </w:t>
      </w:r>
      <w:r>
        <w:t xml:space="preserve">   FELICIDAD    </w:t>
      </w:r>
      <w:r>
        <w:t xml:space="preserve">   PLACER    </w:t>
      </w:r>
      <w:r>
        <w:t xml:space="preserve">   JESUS    </w:t>
      </w:r>
      <w:r>
        <w:t xml:space="preserve">   JEHOVA    </w:t>
      </w:r>
      <w:r>
        <w:t xml:space="preserve">   PARAISO    </w:t>
      </w:r>
      <w:r>
        <w:t xml:space="preserve">   NUEVO MUNDO    </w:t>
      </w:r>
      <w:r>
        <w:t xml:space="preserve">   TE VEZ 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VEZ EN EL NUEVO MUNDO</dc:title>
  <dcterms:created xsi:type="dcterms:W3CDTF">2021-10-11T18:29:57Z</dcterms:created>
  <dcterms:modified xsi:type="dcterms:W3CDTF">2021-10-11T18:29:57Z</dcterms:modified>
</cp:coreProperties>
</file>