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WHARE TAPA WHA -  WELL-BEING DIMENSIONS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PHYSICAL    </w:t>
      </w:r>
      <w:r>
        <w:t xml:space="preserve">   ANXIETY    </w:t>
      </w:r>
      <w:r>
        <w:t xml:space="preserve">   PEACE    </w:t>
      </w:r>
      <w:r>
        <w:t xml:space="preserve">   SEXUALITY    </w:t>
      </w:r>
      <w:r>
        <w:t xml:space="preserve">   PRIDE    </w:t>
      </w:r>
      <w:r>
        <w:t xml:space="preserve">   EMOTIONS    </w:t>
      </w:r>
      <w:r>
        <w:t xml:space="preserve">   MANA    </w:t>
      </w:r>
      <w:r>
        <w:t xml:space="preserve">   INJURY    </w:t>
      </w:r>
      <w:r>
        <w:t xml:space="preserve">   CHURCH    </w:t>
      </w:r>
      <w:r>
        <w:t xml:space="preserve">   EXERCISE    </w:t>
      </w:r>
      <w:r>
        <w:t xml:space="preserve">   FEELINGS    </w:t>
      </w:r>
      <w:r>
        <w:t xml:space="preserve">   FRIENDSHIPS    </w:t>
      </w:r>
      <w:r>
        <w:t xml:space="preserve">   HYGIENE    </w:t>
      </w:r>
      <w:r>
        <w:t xml:space="preserve">   NUTRITION    </w:t>
      </w:r>
      <w:r>
        <w:t xml:space="preserve">   RELATIONSHIPS    </w:t>
      </w:r>
      <w:r>
        <w:t xml:space="preserve">   SLEEP    </w:t>
      </w:r>
      <w:r>
        <w:t xml:space="preserve">   STRESS    </w:t>
      </w:r>
      <w:r>
        <w:t xml:space="preserve">   TAHA HINENGARO    </w:t>
      </w:r>
      <w:r>
        <w:t xml:space="preserve">   TAHA TINANA    </w:t>
      </w:r>
      <w:r>
        <w:t xml:space="preserve">   TAHA WAIRUA    </w:t>
      </w:r>
      <w:r>
        <w:t xml:space="preserve">   TAHA WHANAU    </w:t>
      </w:r>
      <w:r>
        <w:t xml:space="preserve">   THOUGHTS    </w:t>
      </w:r>
      <w:r>
        <w:t xml:space="preserve">   VALUES    </w:t>
      </w:r>
      <w:r>
        <w:t xml:space="preserve">   WHAKAPAPA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WHARE TAPA WHA -  WELL-BEING DIMENSIONS</dc:title>
  <dcterms:created xsi:type="dcterms:W3CDTF">2021-10-11T18:30:07Z</dcterms:created>
  <dcterms:modified xsi:type="dcterms:W3CDTF">2021-10-11T18:30:07Z</dcterms:modified>
</cp:coreProperties>
</file>