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WHĀNAU MĀRAMA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ATUTAHI    </w:t>
      </w:r>
      <w:r>
        <w:t xml:space="preserve">   HINATORE    </w:t>
      </w:r>
      <w:r>
        <w:t xml:space="preserve">   HINERAUMATI    </w:t>
      </w:r>
      <w:r>
        <w:t xml:space="preserve">   HUITERANGIORA    </w:t>
      </w:r>
      <w:r>
        <w:t xml:space="preserve">   MAERERANGI    </w:t>
      </w:r>
      <w:r>
        <w:t xml:space="preserve">   PARI KOIKOI    </w:t>
      </w:r>
      <w:r>
        <w:t xml:space="preserve">   POUTUTERANGI    </w:t>
      </w:r>
      <w:r>
        <w:t xml:space="preserve">   PUNA ARIKI    </w:t>
      </w:r>
      <w:r>
        <w:t xml:space="preserve">   REHUA    </w:t>
      </w:r>
      <w:r>
        <w:t xml:space="preserve">   TANE    </w:t>
      </w:r>
      <w:r>
        <w:t xml:space="preserve">   TAUTORU    </w:t>
      </w:r>
      <w:r>
        <w:t xml:space="preserve">   TAWHIRIMATEA    </w:t>
      </w:r>
      <w:r>
        <w:t xml:space="preserve">   TE KOKOTA    </w:t>
      </w:r>
      <w:r>
        <w:t xml:space="preserve">   TE KUPENGANUI O TARAMAINUKU    </w:t>
      </w:r>
      <w:r>
        <w:t xml:space="preserve">   TE MARAMA    </w:t>
      </w:r>
      <w:r>
        <w:t xml:space="preserve">   TE RA    </w:t>
      </w:r>
      <w:r>
        <w:t xml:space="preserve">   TE WAKA A TAMA RERETI    </w:t>
      </w:r>
      <w:r>
        <w:t xml:space="preserve">   WHETU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WHĀNAU MĀRAMA</dc:title>
  <dcterms:created xsi:type="dcterms:W3CDTF">2021-10-11T18:29:10Z</dcterms:created>
  <dcterms:modified xsi:type="dcterms:W3CDTF">2021-10-11T18:29:10Z</dcterms:modified>
</cp:coreProperties>
</file>