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Okonkwo's very close friend who sells him yams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Fist white missionary to arrive in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man in the village and one of the most important clan elders and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Influencial clan leader in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a coward and never held a title in the clan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 who develops a very close relationship with Nwoye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Rips the mask off an egwugwu and converts to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 who Okonkwo beats during the week of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Missionary who replaces Mr.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 from her first husband to be with Okonkwo; once considered the beauty of the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priestess in Umuofia who is dedicated to the Oracle of the goddess Agbala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Wealthy clansman who lends Okonkwo 800 yam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child of Okonkwo's second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Okonkwo's oldest son who he believes is lazy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Receives Okonkwo and his family when they travel to Mbanta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TFA</dc:title>
  <dcterms:created xsi:type="dcterms:W3CDTF">2021-10-11T18:39:52Z</dcterms:created>
  <dcterms:modified xsi:type="dcterms:W3CDTF">2021-10-11T18:39:52Z</dcterms:modified>
</cp:coreProperties>
</file>