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TFA Crossword Part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Exile, banish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peaceful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Worthwhile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Retaliation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way, at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Barbaric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TFA Crossword Part Two</dc:title>
  <dcterms:created xsi:type="dcterms:W3CDTF">2021-10-11T18:40:29Z</dcterms:created>
  <dcterms:modified xsi:type="dcterms:W3CDTF">2021-10-11T18:40:29Z</dcterms:modified>
</cp:coreProperties>
</file>