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TFA Definition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partly in existence; imperfectly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the wearing effects of overwork or care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Pulled or drawn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effort to the point of exhaustion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in action or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Remorse for your past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 away from sin or do penitence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superior skill learned by study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mistake in calculating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 forth, as an emotion, feeling,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 or lacking confidence; unsettled in mind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Deficient in amount or quality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 improper or mistaken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by chance or impulse rather than by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down by force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Keenly distressing to the mind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agile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TFA Definition Crossword</dc:title>
  <dcterms:created xsi:type="dcterms:W3CDTF">2021-10-11T18:41:07Z</dcterms:created>
  <dcterms:modified xsi:type="dcterms:W3CDTF">2021-10-11T18:41:07Z</dcterms:modified>
</cp:coreProperties>
</file>