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TF-CBT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Help    </w:t>
      </w:r>
      <w:r>
        <w:t xml:space="preserve">   Therapy    </w:t>
      </w:r>
      <w:r>
        <w:t xml:space="preserve">   Blame    </w:t>
      </w:r>
      <w:r>
        <w:t xml:space="preserve">   Secret    </w:t>
      </w:r>
      <w:r>
        <w:t xml:space="preserve">   Perpetrator    </w:t>
      </w:r>
      <w:r>
        <w:t xml:space="preserve">   Punishment    </w:t>
      </w:r>
      <w:r>
        <w:t xml:space="preserve">   Detective    </w:t>
      </w:r>
      <w:r>
        <w:t xml:space="preserve">   CFSA    </w:t>
      </w:r>
      <w:r>
        <w:t xml:space="preserve">   Child Protective Services    </w:t>
      </w:r>
      <w:r>
        <w:t xml:space="preserve">   Neglect    </w:t>
      </w:r>
      <w:r>
        <w:t xml:space="preserve">   Emotional Abuse    </w:t>
      </w:r>
      <w:r>
        <w:t xml:space="preserve">   Sexual Abuse    </w:t>
      </w:r>
      <w:r>
        <w:t xml:space="preserve">   Physical Abuse    </w:t>
      </w:r>
      <w:r>
        <w:t xml:space="preserve">   Trauma    </w:t>
      </w:r>
      <w:r>
        <w:t xml:space="preserve">   TFCBT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TF-CBT</dc:title>
  <dcterms:created xsi:type="dcterms:W3CDTF">2021-10-11T18:39:45Z</dcterms:created>
  <dcterms:modified xsi:type="dcterms:W3CDTF">2021-10-11T18:39:45Z</dcterms:modified>
</cp:coreProperties>
</file>