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TFF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HARDY    </w:t>
      </w:r>
      <w:r>
        <w:t xml:space="preserve">   SPLIT CANE    </w:t>
      </w:r>
      <w:r>
        <w:t xml:space="preserve">   BB    </w:t>
      </w:r>
      <w:r>
        <w:t xml:space="preserve">   FLOAT    </w:t>
      </w:r>
      <w:r>
        <w:t xml:space="preserve">   DICK WALKER    </w:t>
      </w:r>
      <w:r>
        <w:t xml:space="preserve">   ALLCOCK AERIAL    </w:t>
      </w:r>
      <w:r>
        <w:t xml:space="preserve">   ALTEX    </w:t>
      </w:r>
      <w:r>
        <w:t xml:space="preserve">   AMBIDEX    </w:t>
      </w:r>
      <w:r>
        <w:t xml:space="preserve">   LEDGERSTRIKE    </w:t>
      </w:r>
      <w:r>
        <w:t xml:space="preserve">   LUCKY STRIKE    </w:t>
      </w:r>
      <w:r>
        <w:t xml:space="preserve">   MKIV    </w:t>
      </w:r>
      <w:r>
        <w:t xml:space="preserve">   RAVIOLI    </w:t>
      </w:r>
      <w:r>
        <w:t xml:space="preserve">   SPEEDIA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TFF WORD SEARCH</dc:title>
  <dcterms:created xsi:type="dcterms:W3CDTF">2021-10-11T18:39:35Z</dcterms:created>
  <dcterms:modified xsi:type="dcterms:W3CDTF">2021-10-11T18:39:35Z</dcterms:modified>
</cp:coreProperties>
</file>