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TGen North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ANTHRAX    </w:t>
      </w:r>
      <w:r>
        <w:t xml:space="preserve">   APOPHYSOMYCES    </w:t>
      </w:r>
      <w:r>
        <w:t xml:space="preserve">   BACTERIA    </w:t>
      </w:r>
      <w:r>
        <w:t xml:space="preserve">   BIOHAZARD    </w:t>
      </w:r>
      <w:r>
        <w:t xml:space="preserve">   BIOINFORMATICS    </w:t>
      </w:r>
      <w:r>
        <w:t xml:space="preserve">   BURK    </w:t>
      </w:r>
      <w:r>
        <w:t xml:space="preserve">   COCCIDIOIDES POSADASSII     </w:t>
      </w:r>
      <w:r>
        <w:t xml:space="preserve">   CRYPTOCOCCUS GATTII     </w:t>
      </w:r>
      <w:r>
        <w:t xml:space="preserve">   DIAGNOSIS    </w:t>
      </w:r>
      <w:r>
        <w:t xml:space="preserve">   DISEASES    </w:t>
      </w:r>
      <w:r>
        <w:t xml:space="preserve">   GENOTYPING    </w:t>
      </w:r>
      <w:r>
        <w:t xml:space="preserve">   GNOMES    </w:t>
      </w:r>
      <w:r>
        <w:t xml:space="preserve">   LABORATORIES    </w:t>
      </w:r>
      <w:r>
        <w:t xml:space="preserve">   LYME    </w:t>
      </w:r>
      <w:r>
        <w:t xml:space="preserve">   METAGENOMICS    </w:t>
      </w:r>
      <w:r>
        <w:t xml:space="preserve">   MICROBIOLOGY    </w:t>
      </w:r>
      <w:r>
        <w:t xml:space="preserve">   MRSA    </w:t>
      </w:r>
      <w:r>
        <w:t xml:space="preserve">   NEW FRONTIER     </w:t>
      </w:r>
      <w:r>
        <w:t xml:space="preserve">   PATHOGEN    </w:t>
      </w:r>
      <w:r>
        <w:t xml:space="preserve">   PIPETTE    </w:t>
      </w:r>
      <w:r>
        <w:t xml:space="preserve">   PLAGUE    </w:t>
      </w:r>
      <w:r>
        <w:t xml:space="preserve">   RESISTANCE    </w:t>
      </w:r>
      <w:r>
        <w:t xml:space="preserve">   SCIENTISTS    </w:t>
      </w:r>
      <w:r>
        <w:t xml:space="preserve">   SEQUENCING    </w:t>
      </w:r>
      <w:r>
        <w:t xml:space="preserve">   STAPHYLOCOCCUS    </w:t>
      </w:r>
      <w:r>
        <w:t xml:space="preserve">   TGEN NORTH    </w:t>
      </w:r>
      <w:r>
        <w:t xml:space="preserve">   VALLEY FEVER     </w:t>
      </w:r>
      <w:r>
        <w:t xml:space="preserve">   VARIANT    </w:t>
      </w:r>
      <w:r>
        <w:t xml:space="preserve">   WINTER BLUES     </w:t>
      </w:r>
      <w:r>
        <w:t xml:space="preserve">   ZOMBIE APOCALYPSE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TGen North</dc:title>
  <dcterms:created xsi:type="dcterms:W3CDTF">2021-10-11T18:39:29Z</dcterms:created>
  <dcterms:modified xsi:type="dcterms:W3CDTF">2021-10-11T18:39:29Z</dcterms:modified>
</cp:coreProperties>
</file>