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TH1RTEEN R3ASONS WHY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aware of and responsive to the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place of shelter and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sawlike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suddenly attack someone or something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reckless adventure or wild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supply or brighten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deliver or expose to an enemy by treachery or disloyalty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and unconstrained; unplanned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fantastic and incongruous 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people related by blood or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Occurring, done or published every half year or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touch or pat gently to show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effect or result often indirect or remote, of some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or collection of selective writings by various authors usually in the same literary form/subject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beverage made by dissolving this powder,usually in milk,often with ice cream and flavoring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Exaggerated and emotional or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 or action intended to cause contemptuous laughter at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or implying a usually patronizing descent from dignity or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turn away or aside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TH1RTEEN R3ASONS WHY VOCABULARY</dc:title>
  <dcterms:created xsi:type="dcterms:W3CDTF">2021-10-11T18:40:29Z</dcterms:created>
  <dcterms:modified xsi:type="dcterms:W3CDTF">2021-10-11T18:40:29Z</dcterms:modified>
</cp:coreProperties>
</file>