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TH1RTEEN R3ASONS WHY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hannahbaker     </w:t>
      </w:r>
      <w:r>
        <w:t xml:space="preserve">   gace up    </w:t>
      </w:r>
      <w:r>
        <w:t xml:space="preserve">   walkman    </w:t>
      </w:r>
      <w:r>
        <w:t xml:space="preserve">   shoebox    </w:t>
      </w:r>
      <w:r>
        <w:t xml:space="preserve">   stalker    </w:t>
      </w:r>
      <w:r>
        <w:t xml:space="preserve">   clay     </w:t>
      </w:r>
      <w:r>
        <w:t xml:space="preserve">   mr.porter    </w:t>
      </w:r>
      <w:r>
        <w:t xml:space="preserve">   jenny    </w:t>
      </w:r>
      <w:r>
        <w:t xml:space="preserve">   ryan    </w:t>
      </w:r>
      <w:r>
        <w:t xml:space="preserve">   zach     </w:t>
      </w:r>
      <w:r>
        <w:t xml:space="preserve">   marcus    </w:t>
      </w:r>
      <w:r>
        <w:t xml:space="preserve">   courtney     </w:t>
      </w:r>
      <w:r>
        <w:t xml:space="preserve">   tyler    </w:t>
      </w:r>
      <w:r>
        <w:t xml:space="preserve">   jessica    </w:t>
      </w:r>
      <w:r>
        <w:t xml:space="preserve">   alex    </w:t>
      </w:r>
      <w:r>
        <w:t xml:space="preserve">   justin    </w:t>
      </w:r>
      <w:r>
        <w:t xml:space="preserve">   real     </w:t>
      </w:r>
      <w:r>
        <w:t xml:space="preserve">   thirteen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TH1RTEEN R3ASONS WHY</dc:title>
  <dcterms:created xsi:type="dcterms:W3CDTF">2021-10-11T18:40:00Z</dcterms:created>
  <dcterms:modified xsi:type="dcterms:W3CDTF">2021-10-11T18:40:00Z</dcterms:modified>
</cp:coreProperties>
</file>