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TH3 FAL$3 PR!NC3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Sage's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betrothed princess to Carthya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Sage's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Author of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city of the kingdom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important skill sage didn't have, until he had to learn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Mean orphanage care taker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Sage's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enemy he knows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3rd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Sage's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sage was going to wear to show he is the true prince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sick boy who was killed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place the three boys stayed to become the prince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three boys who was educated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rock that sage claims is gold yet in reality is just a normal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Sage's trustworthy guard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Was locked up by sage when he was controlled by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sword with rubies on it was the last sword he wore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regent who wants to take carthya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mott calls sage in a joking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connor tells sage in a real way</w:t>
            </w:r>
          </w:p>
        </w:tc>
      </w:tr>
    </w:tbl>
    <w:p>
      <w:pPr>
        <w:pStyle w:val="WordBankLarge"/>
      </w:pPr>
      <w:r>
        <w:t xml:space="preserve">   Matt    </w:t>
      </w:r>
      <w:r>
        <w:t xml:space="preserve">   the humble rock    </w:t>
      </w:r>
      <w:r>
        <w:t xml:space="preserve">   farthenwood    </w:t>
      </w:r>
      <w:r>
        <w:t xml:space="preserve">   the true prince    </w:t>
      </w:r>
      <w:r>
        <w:t xml:space="preserve">   mrs.turdbelly    </w:t>
      </w:r>
      <w:r>
        <w:t xml:space="preserve">   darius    </w:t>
      </w:r>
      <w:r>
        <w:t xml:space="preserve">   prince,jarons,sword    </w:t>
      </w:r>
      <w:r>
        <w:t xml:space="preserve">   education    </w:t>
      </w:r>
      <w:r>
        <w:t xml:space="preserve">   roden    </w:t>
      </w:r>
      <w:r>
        <w:t xml:space="preserve">   the,crown    </w:t>
      </w:r>
      <w:r>
        <w:t xml:space="preserve">   the,shadow,throne    </w:t>
      </w:r>
      <w:r>
        <w:t xml:space="preserve">   connor    </w:t>
      </w:r>
      <w:r>
        <w:t xml:space="preserve">   drylliad    </w:t>
      </w:r>
      <w:r>
        <w:t xml:space="preserve">   veldegrath    </w:t>
      </w:r>
      <w:r>
        <w:t xml:space="preserve">   latamer    </w:t>
      </w:r>
      <w:r>
        <w:t xml:space="preserve">   queen,erin    </w:t>
      </w:r>
      <w:r>
        <w:t xml:space="preserve">   princess,amarinda    </w:t>
      </w:r>
      <w:r>
        <w:t xml:space="preserve">   the,false,prince    </w:t>
      </w:r>
      <w:r>
        <w:t xml:space="preserve">   jenfer,a.,nielson    </w:t>
      </w:r>
      <w:r>
        <w:t xml:space="preserve">   tobias    </w:t>
      </w:r>
      <w:r>
        <w:t xml:space="preserve">   king,eckbirt    </w:t>
      </w:r>
      <w:r>
        <w:t xml:space="preserve">   imogen    </w:t>
      </w:r>
      <w:r>
        <w:t xml:space="preserve">   coward    </w:t>
      </w:r>
      <w:r>
        <w:t xml:space="preserve">   fool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TH3 FAL$3 PR!NC3</dc:title>
  <dcterms:created xsi:type="dcterms:W3CDTF">2021-10-11T18:41:14Z</dcterms:created>
  <dcterms:modified xsi:type="dcterms:W3CDTF">2021-10-11T18:41:14Z</dcterms:modified>
</cp:coreProperties>
</file>