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THANKFUL 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marshmallows    </w:t>
      </w:r>
      <w:r>
        <w:t xml:space="preserve">   sweet potatoes    </w:t>
      </w:r>
      <w:r>
        <w:t xml:space="preserve">   corn bread    </w:t>
      </w:r>
      <w:r>
        <w:t xml:space="preserve">   collard greens    </w:t>
      </w:r>
      <w:r>
        <w:t xml:space="preserve">   cornucopia    </w:t>
      </w:r>
      <w:r>
        <w:t xml:space="preserve">   pumpkin pie    </w:t>
      </w:r>
      <w:r>
        <w:t xml:space="preserve">   autumn    </w:t>
      </w:r>
      <w:r>
        <w:t xml:space="preserve">   feast    </w:t>
      </w:r>
      <w:r>
        <w:t xml:space="preserve">   yams    </w:t>
      </w:r>
      <w:r>
        <w:t xml:space="preserve">   colorful leaves    </w:t>
      </w:r>
      <w:r>
        <w:t xml:space="preserve">   harvest    </w:t>
      </w:r>
      <w:r>
        <w:t xml:space="preserve">   leftovers    </w:t>
      </w:r>
      <w:r>
        <w:t xml:space="preserve">   spices    </w:t>
      </w:r>
      <w:r>
        <w:t xml:space="preserve">   windy    </w:t>
      </w:r>
      <w:r>
        <w:t xml:space="preserve">   giving    </w:t>
      </w:r>
      <w:r>
        <w:t xml:space="preserve">   parade    </w:t>
      </w:r>
      <w:r>
        <w:t xml:space="preserve">   gobble    </w:t>
      </w:r>
      <w:r>
        <w:t xml:space="preserve">   sharing    </w:t>
      </w:r>
      <w:r>
        <w:t xml:space="preserve">   November    </w:t>
      </w:r>
      <w:r>
        <w:t xml:space="preserve">   family    </w:t>
      </w:r>
      <w:r>
        <w:t xml:space="preserve">   cranberries    </w:t>
      </w:r>
      <w:r>
        <w:t xml:space="preserve">   squash    </w:t>
      </w:r>
      <w:r>
        <w:t xml:space="preserve">   gravy    </w:t>
      </w:r>
      <w:r>
        <w:t xml:space="preserve">   carve    </w:t>
      </w:r>
      <w:r>
        <w:t xml:space="preserve">   elections    </w:t>
      </w:r>
      <w:r>
        <w:t xml:space="preserve">   football    </w:t>
      </w:r>
      <w:r>
        <w:t xml:space="preserve">   caramel apples    </w:t>
      </w:r>
      <w:r>
        <w:t xml:space="preserve">   candy corn    </w:t>
      </w:r>
      <w:r>
        <w:t xml:space="preserve">   veterans    </w:t>
      </w:r>
      <w:r>
        <w:t xml:space="preserve">   gratitude    </w:t>
      </w:r>
      <w:r>
        <w:t xml:space="preserve">   dressing    </w:t>
      </w:r>
      <w:r>
        <w:t xml:space="preserve">   gather    </w:t>
      </w:r>
      <w:r>
        <w:t xml:space="preserve">   apple cider    </w:t>
      </w:r>
      <w:r>
        <w:t xml:space="preserve">   hay ride    </w:t>
      </w:r>
      <w:r>
        <w:t xml:space="preserve">   thankful    </w:t>
      </w:r>
      <w:r>
        <w:t xml:space="preserve">   native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THANKFUL THANKSGIVING</dc:title>
  <dcterms:created xsi:type="dcterms:W3CDTF">2021-10-11T18:41:12Z</dcterms:created>
  <dcterms:modified xsi:type="dcterms:W3CDTF">2021-10-11T18:41:12Z</dcterms:modified>
</cp:coreProperties>
</file>