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HOME    </w:t>
      </w:r>
      <w:r>
        <w:t xml:space="preserve">   SPORTS    </w:t>
      </w:r>
      <w:r>
        <w:t xml:space="preserve">   BIBLE    </w:t>
      </w:r>
      <w:r>
        <w:t xml:space="preserve">   CHURCH    </w:t>
      </w:r>
      <w:r>
        <w:t xml:space="preserve">   PETS    </w:t>
      </w:r>
      <w:r>
        <w:t xml:space="preserve">   FRIENDS    </w:t>
      </w:r>
      <w:r>
        <w:t xml:space="preserve">   FAMILY    </w:t>
      </w:r>
      <w:r>
        <w:t xml:space="preserve">   THANKSGIVING    </w:t>
      </w:r>
      <w:r>
        <w:t xml:space="preserve">   JESUS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THANKFUL</dc:title>
  <dcterms:created xsi:type="dcterms:W3CDTF">2021-10-11T18:41:10Z</dcterms:created>
  <dcterms:modified xsi:type="dcterms:W3CDTF">2021-10-11T18:41:10Z</dcterms:modified>
</cp:coreProperties>
</file>