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STUFFING    </w:t>
      </w:r>
      <w:r>
        <w:t xml:space="preserve">   CARVE    </w:t>
      </w:r>
      <w:r>
        <w:t xml:space="preserve">   PLYMOUTH    </w:t>
      </w:r>
      <w:r>
        <w:t xml:space="preserve">   PIE    </w:t>
      </w:r>
      <w:r>
        <w:t xml:space="preserve">   YAMS    </w:t>
      </w:r>
      <w:r>
        <w:t xml:space="preserve">   MAIZE    </w:t>
      </w:r>
      <w:r>
        <w:t xml:space="preserve">   NOVEMBER    </w:t>
      </w:r>
      <w:r>
        <w:t xml:space="preserve">   CORNUCOPIA    </w:t>
      </w:r>
      <w:r>
        <w:t xml:space="preserve">   HOLIDAY    </w:t>
      </w:r>
      <w:r>
        <w:t xml:space="preserve">   FEAST    </w:t>
      </w:r>
      <w:r>
        <w:t xml:space="preserve">   PILGRIMS    </w:t>
      </w:r>
      <w:r>
        <w:t xml:space="preserve">   HARVEST    </w:t>
      </w:r>
      <w:r>
        <w:t xml:space="preserve">   TRADITIONS    </w:t>
      </w:r>
      <w:r>
        <w:t xml:space="preserve">   GRATEFUL    </w:t>
      </w:r>
      <w:r>
        <w:t xml:space="preserve">   DINNER    </w:t>
      </w:r>
      <w:r>
        <w:t xml:space="preserve">   FAMILY    </w:t>
      </w:r>
      <w:r>
        <w:t xml:space="preserve">   THANKS    </w:t>
      </w:r>
      <w:r>
        <w:t xml:space="preserve">   CRANBERRIES    </w:t>
      </w:r>
      <w:r>
        <w:t xml:space="preserve">   SQUASH    </w:t>
      </w:r>
      <w:r>
        <w:t xml:space="preserve">   PUMPKIN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THANKGIVING </dc:title>
  <dcterms:created xsi:type="dcterms:W3CDTF">2021-10-11T18:42:37Z</dcterms:created>
  <dcterms:modified xsi:type="dcterms:W3CDTF">2021-10-11T18:42:37Z</dcterms:modified>
</cp:coreProperties>
</file>