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p>
      <w:pPr>
        <w:pStyle w:val="Questions"/>
      </w:pPr>
      <w:r>
        <w:t xml:space="preserve">1. NIEDRN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IGIRMPL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SRLOL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TSGFFIUN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MLIAFY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BEMRNOVE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TAHDURYS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YARBCNRER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PUIKMNP IEP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YKTREU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HAM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HNISIAGVKTNG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2021-10-11T18:42:02Z</dcterms:created>
  <dcterms:modified xsi:type="dcterms:W3CDTF">2021-10-11T18:42:02Z</dcterms:modified>
</cp:coreProperties>
</file>