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autumn    </w:t>
      </w:r>
      <w:r>
        <w:t xml:space="preserve">   baking    </w:t>
      </w:r>
      <w:r>
        <w:t xml:space="preserve">   celebrate    </w:t>
      </w:r>
      <w:r>
        <w:t xml:space="preserve">   centerpiece    </w:t>
      </w:r>
      <w:r>
        <w:t xml:space="preserve">   colonists    </w:t>
      </w:r>
      <w:r>
        <w:t xml:space="preserve">   cornbread    </w:t>
      </w:r>
      <w:r>
        <w:t xml:space="preserve">   cranberries    </w:t>
      </w:r>
      <w:r>
        <w:t xml:space="preserve">   dressing    </w:t>
      </w:r>
      <w:r>
        <w:t xml:space="preserve">   drumstick    </w:t>
      </w:r>
      <w:r>
        <w:t xml:space="preserve">   family    </w:t>
      </w:r>
      <w:r>
        <w:t xml:space="preserve">   gobbler    </w:t>
      </w:r>
      <w:r>
        <w:t xml:space="preserve">   grandparents    </w:t>
      </w:r>
      <w:r>
        <w:t xml:space="preserve">   gratitude    </w:t>
      </w:r>
      <w:r>
        <w:t xml:space="preserve">   harvest    </w:t>
      </w:r>
      <w:r>
        <w:t xml:space="preserve">   leftovers    </w:t>
      </w:r>
      <w:r>
        <w:t xml:space="preserve">   mayflower    </w:t>
      </w:r>
      <w:r>
        <w:t xml:space="preserve">   native american    </w:t>
      </w:r>
      <w:r>
        <w:t xml:space="preserve">   november    </w:t>
      </w:r>
      <w:r>
        <w:t xml:space="preserve">   plymouth    </w:t>
      </w:r>
      <w:r>
        <w:t xml:space="preserve">   puritans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2021-10-11T18:42:17Z</dcterms:created>
  <dcterms:modified xsi:type="dcterms:W3CDTF">2021-10-11T18:42:17Z</dcterms:modified>
</cp:coreProperties>
</file>