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 OF THE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---- US FIRST (HE IS GOD)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OF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GOES GOBBLE GOBBLE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DIED ON THE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FOURTH THURSDAY OF 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WE COME TO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 FOR THE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YOU ARE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JESUS    </w:t>
      </w:r>
      <w:r>
        <w:t xml:space="preserve">   THANKING    </w:t>
      </w:r>
      <w:r>
        <w:t xml:space="preserve">   NOVEMBER    </w:t>
      </w:r>
      <w:r>
        <w:t xml:space="preserve">   THANKGIVING DAY    </w:t>
      </w:r>
      <w:r>
        <w:t xml:space="preserve">   THURSDAY    </w:t>
      </w:r>
      <w:r>
        <w:t xml:space="preserve">   TURKEY    </w:t>
      </w:r>
      <w:r>
        <w:t xml:space="preserve">   PRAISE GOD    </w:t>
      </w:r>
      <w:r>
        <w:t xml:space="preserve">   FAMILY    </w:t>
      </w:r>
      <w:r>
        <w:t xml:space="preserve">   LOVED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2021-10-11T18:42:17Z</dcterms:created>
  <dcterms:modified xsi:type="dcterms:W3CDTF">2021-10-11T18:42:17Z</dcterms:modified>
</cp:coreProperties>
</file>