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FEAST    </w:t>
      </w:r>
      <w:r>
        <w:t xml:space="preserve">   JONATHAN    </w:t>
      </w:r>
      <w:r>
        <w:t xml:space="preserve">   CARRIE    </w:t>
      </w:r>
      <w:r>
        <w:t xml:space="preserve">   LIAM    </w:t>
      </w:r>
      <w:r>
        <w:t xml:space="preserve">   PLYMOUTH    </w:t>
      </w:r>
      <w:r>
        <w:t xml:space="preserve">   TURKEY    </w:t>
      </w:r>
      <w:r>
        <w:t xml:space="preserve">   SQUANTO    </w:t>
      </w:r>
      <w:r>
        <w:t xml:space="preserve">   PRISCILLA    </w:t>
      </w:r>
      <w:r>
        <w:t xml:space="preserve">   ALDEN    </w:t>
      </w:r>
      <w:r>
        <w:t xml:space="preserve">   JOHN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2021-10-11T18:41:50Z</dcterms:created>
  <dcterms:modified xsi:type="dcterms:W3CDTF">2021-10-11T18:41:50Z</dcterms:modified>
</cp:coreProperties>
</file>