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celebrate    </w:t>
      </w:r>
      <w:r>
        <w:t xml:space="preserve">   corn    </w:t>
      </w:r>
      <w:r>
        <w:t xml:space="preserve">   fall    </w:t>
      </w:r>
      <w:r>
        <w:t xml:space="preserve">   family    </w:t>
      </w:r>
      <w:r>
        <w:t xml:space="preserve">   feast    </w:t>
      </w:r>
      <w:r>
        <w:t xml:space="preserve">   food    </w:t>
      </w:r>
      <w:r>
        <w:t xml:space="preserve">   harvest    </w:t>
      </w:r>
      <w:r>
        <w:t xml:space="preserve">   holiday    </w:t>
      </w:r>
      <w:r>
        <w:t xml:space="preserve">   november    </w:t>
      </w:r>
      <w:r>
        <w:t xml:space="preserve">   pie    </w:t>
      </w:r>
      <w:r>
        <w:t xml:space="preserve">   pilgrim    </w:t>
      </w:r>
      <w:r>
        <w:t xml:space="preserve">   pumpkin    </w:t>
      </w:r>
      <w:r>
        <w:t xml:space="preserve">   scarecrow    </w:t>
      </w:r>
      <w:r>
        <w:t xml:space="preserve">   thankful    </w:t>
      </w:r>
      <w:r>
        <w:t xml:space="preserve">   thanksgiving    </w:t>
      </w:r>
      <w:r>
        <w:t xml:space="preserve">   tradition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2021-10-11T18:41:43Z</dcterms:created>
  <dcterms:modified xsi:type="dcterms:W3CDTF">2021-10-11T18:41:43Z</dcterms:modified>
</cp:coreProperties>
</file>