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SGNLBSEIS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LTNKHAUF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TRYEUK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EERRCSIRNAB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MPRLSGII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AHDSME TOATOPSE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FTFUNSGI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NKPUPIM PEI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SMYA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EAPCN 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SAUSQH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YGARV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NIIADN NROC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HRATGE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ANGAMAPWO ITBRE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ATEHRVS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2021-10-11T18:42:12Z</dcterms:created>
  <dcterms:modified xsi:type="dcterms:W3CDTF">2021-10-11T18:42:12Z</dcterms:modified>
</cp:coreProperties>
</file>